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1004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с</w:t>
      </w:r>
      <w:r>
        <w:rPr>
          <w:rFonts w:ascii="Times New Roman" w:eastAsia="Times New Roman" w:hAnsi="Times New Roman" w:cs="Times New Roman"/>
          <w:sz w:val="26"/>
          <w:szCs w:val="26"/>
        </w:rPr>
        <w:t>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не имеющего регистрации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: ХМАО-Югра, 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 д. 15, кв.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20.08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02.09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02.09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2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02.09.2025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02.09.2025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02.09.2025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Ватутиным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20.08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02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2rplc-31">
    <w:name w:val="cat-UserDefined grp-22 rplc-31"/>
    <w:basedOn w:val="DefaultParagraphFont"/>
  </w:style>
  <w:style w:type="character" w:customStyle="1" w:styleId="cat-UserDefinedgrp-26rplc-50">
    <w:name w:val="cat-UserDefined grp-26 rplc-50"/>
    <w:basedOn w:val="DefaultParagraphFont"/>
  </w:style>
  <w:style w:type="character" w:customStyle="1" w:styleId="cat-UserDefinedgrp-27rplc-53">
    <w:name w:val="cat-UserDefined grp-2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